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7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7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329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7rplc-28">
    <w:name w:val="cat-OrganizationName grp-1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OrganizationNamegrp-17rplc-30">
    <w:name w:val="cat-OrganizationName grp-17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B668-C919-44EE-94B2-48E2840016F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